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2B3" w:rsidRPr="00C86D57" w:rsidRDefault="00C52198" w:rsidP="00C86D57">
      <w:pPr>
        <w:pStyle w:val="1"/>
        <w:jc w:val="center"/>
        <w:rPr>
          <w:sz w:val="32"/>
          <w:szCs w:val="32"/>
          <w:lang w:val="ru-RU"/>
        </w:rPr>
      </w:pPr>
      <w:r w:rsidRPr="00C86D57">
        <w:rPr>
          <w:sz w:val="32"/>
          <w:szCs w:val="32"/>
          <w:lang w:val="ru-RU"/>
        </w:rPr>
        <w:t>ПАМЯТКА</w:t>
      </w:r>
    </w:p>
    <w:p w:rsidR="006E32B3" w:rsidRPr="00C86D57" w:rsidRDefault="00C52198" w:rsidP="00C86D57">
      <w:pPr>
        <w:pStyle w:val="21"/>
        <w:spacing w:line="240" w:lineRule="auto"/>
        <w:contextualSpacing/>
        <w:jc w:val="center"/>
        <w:rPr>
          <w:sz w:val="32"/>
          <w:szCs w:val="32"/>
          <w:lang w:val="ru-RU"/>
        </w:rPr>
      </w:pPr>
      <w:r w:rsidRPr="00C86D57">
        <w:rPr>
          <w:sz w:val="32"/>
          <w:szCs w:val="32"/>
          <w:lang w:val="ru-RU"/>
        </w:rPr>
        <w:t>«Безопасность несовершеннолетних в сети Интернет: профилактика сексуального насилия и эксплуатации»</w:t>
      </w:r>
    </w:p>
    <w:p w:rsidR="006E32B3" w:rsidRPr="00C86D57" w:rsidRDefault="00C52198">
      <w:pPr>
        <w:pStyle w:val="21"/>
        <w:rPr>
          <w:sz w:val="32"/>
          <w:szCs w:val="32"/>
          <w:u w:val="single"/>
          <w:lang w:val="ru-RU"/>
        </w:rPr>
      </w:pPr>
      <w:r w:rsidRPr="00C86D57">
        <w:rPr>
          <w:sz w:val="32"/>
          <w:szCs w:val="32"/>
          <w:u w:val="single"/>
          <w:lang w:val="ru-RU"/>
        </w:rPr>
        <w:t>Для несовершеннолетних</w:t>
      </w:r>
    </w:p>
    <w:p w:rsidR="006E32B3" w:rsidRPr="00C86D57" w:rsidRDefault="00C52198" w:rsidP="00C52198">
      <w:pPr>
        <w:pStyle w:val="a"/>
        <w:numPr>
          <w:ilvl w:val="0"/>
          <w:numId w:val="0"/>
        </w:numPr>
        <w:spacing w:line="240" w:lineRule="auto"/>
        <w:ind w:left="142" w:firstLine="425"/>
        <w:jc w:val="both"/>
        <w:rPr>
          <w:sz w:val="28"/>
          <w:szCs w:val="28"/>
          <w:lang w:val="ru-RU"/>
        </w:rPr>
      </w:pPr>
      <w:r w:rsidRPr="007958EB">
        <w:rPr>
          <w:b/>
          <w:sz w:val="28"/>
          <w:szCs w:val="28"/>
          <w:lang w:val="ru-RU"/>
        </w:rPr>
        <w:t>1</w:t>
      </w:r>
      <w:r w:rsidRPr="00C86D57">
        <w:rPr>
          <w:sz w:val="28"/>
          <w:szCs w:val="28"/>
          <w:lang w:val="ru-RU"/>
        </w:rPr>
        <w:t>. Береги свои личные данные. Не публикуй адрес, номер телефона, школу, фото документов. Не отправляй личные фото или видео, особенно если кто-то просит это «для доверия» или «в шутку».</w:t>
      </w:r>
    </w:p>
    <w:p w:rsidR="006E32B3" w:rsidRPr="00C86D57" w:rsidRDefault="00C52198" w:rsidP="00C52198">
      <w:pPr>
        <w:pStyle w:val="a"/>
        <w:numPr>
          <w:ilvl w:val="0"/>
          <w:numId w:val="0"/>
        </w:numPr>
        <w:spacing w:line="240" w:lineRule="auto"/>
        <w:ind w:left="142" w:firstLine="425"/>
        <w:jc w:val="both"/>
        <w:rPr>
          <w:sz w:val="28"/>
          <w:szCs w:val="28"/>
          <w:lang w:val="ru-RU"/>
        </w:rPr>
      </w:pPr>
      <w:r w:rsidRPr="007958EB">
        <w:rPr>
          <w:b/>
          <w:sz w:val="28"/>
          <w:szCs w:val="28"/>
          <w:lang w:val="ru-RU"/>
        </w:rPr>
        <w:t>2</w:t>
      </w:r>
      <w:r w:rsidRPr="00C86D57">
        <w:rPr>
          <w:sz w:val="28"/>
          <w:szCs w:val="28"/>
          <w:lang w:val="ru-RU"/>
        </w:rPr>
        <w:t xml:space="preserve">. Будь внимателен в общении </w:t>
      </w:r>
      <w:proofErr w:type="spellStart"/>
      <w:r w:rsidRPr="00C86D57">
        <w:rPr>
          <w:sz w:val="28"/>
          <w:szCs w:val="28"/>
          <w:lang w:val="ru-RU"/>
        </w:rPr>
        <w:t>онлайн</w:t>
      </w:r>
      <w:proofErr w:type="spellEnd"/>
      <w:r w:rsidRPr="00C86D57">
        <w:rPr>
          <w:sz w:val="28"/>
          <w:szCs w:val="28"/>
          <w:lang w:val="ru-RU"/>
        </w:rPr>
        <w:t>. Не добавляй в друзья незнакомцев, не переходи по подозрительным ссылкам. Если собеседник начинает разговоры о теле, сексе или просит интимные фото — прекращай общение и расскажи взрослым.</w:t>
      </w:r>
    </w:p>
    <w:p w:rsidR="006E32B3" w:rsidRPr="00C86D57" w:rsidRDefault="00C52198" w:rsidP="00C52198">
      <w:pPr>
        <w:pStyle w:val="a"/>
        <w:numPr>
          <w:ilvl w:val="0"/>
          <w:numId w:val="0"/>
        </w:numPr>
        <w:spacing w:line="240" w:lineRule="auto"/>
        <w:ind w:left="142" w:firstLine="425"/>
        <w:jc w:val="both"/>
        <w:rPr>
          <w:sz w:val="28"/>
          <w:szCs w:val="28"/>
          <w:lang w:val="ru-RU"/>
        </w:rPr>
      </w:pPr>
      <w:r w:rsidRPr="007958EB">
        <w:rPr>
          <w:b/>
          <w:sz w:val="28"/>
          <w:szCs w:val="28"/>
          <w:lang w:val="ru-RU"/>
        </w:rPr>
        <w:t>3.</w:t>
      </w:r>
      <w:r w:rsidRPr="00C86D57">
        <w:rPr>
          <w:sz w:val="28"/>
          <w:szCs w:val="28"/>
          <w:lang w:val="ru-RU"/>
        </w:rPr>
        <w:t xml:space="preserve"> Не соглашайся на встречи с </w:t>
      </w:r>
      <w:proofErr w:type="spellStart"/>
      <w:proofErr w:type="gramStart"/>
      <w:r w:rsidRPr="00C86D57">
        <w:rPr>
          <w:sz w:val="28"/>
          <w:szCs w:val="28"/>
          <w:lang w:val="ru-RU"/>
        </w:rPr>
        <w:t>интернет-знакомыми</w:t>
      </w:r>
      <w:proofErr w:type="spellEnd"/>
      <w:proofErr w:type="gramEnd"/>
      <w:r w:rsidRPr="00C86D57">
        <w:rPr>
          <w:sz w:val="28"/>
          <w:szCs w:val="28"/>
          <w:lang w:val="ru-RU"/>
        </w:rPr>
        <w:t>. Если встреча всё же необходима — иди только с родителями или взрослым, которому доверяешь.</w:t>
      </w:r>
    </w:p>
    <w:p w:rsidR="006E32B3" w:rsidRPr="00C86D57" w:rsidRDefault="00C52198" w:rsidP="00C52198">
      <w:pPr>
        <w:pStyle w:val="a"/>
        <w:numPr>
          <w:ilvl w:val="0"/>
          <w:numId w:val="0"/>
        </w:numPr>
        <w:spacing w:line="240" w:lineRule="auto"/>
        <w:ind w:left="142" w:firstLine="425"/>
        <w:jc w:val="both"/>
        <w:rPr>
          <w:sz w:val="28"/>
          <w:szCs w:val="28"/>
          <w:lang w:val="ru-RU"/>
        </w:rPr>
      </w:pPr>
      <w:r w:rsidRPr="007958EB">
        <w:rPr>
          <w:b/>
          <w:sz w:val="28"/>
          <w:szCs w:val="28"/>
          <w:lang w:val="ru-RU"/>
        </w:rPr>
        <w:t>4.</w:t>
      </w:r>
      <w:r w:rsidRPr="00C86D57">
        <w:rPr>
          <w:sz w:val="28"/>
          <w:szCs w:val="28"/>
          <w:lang w:val="ru-RU"/>
        </w:rPr>
        <w:t xml:space="preserve"> Если тебе угрожают или шантажируют — ты не виноват. Виноват тот, кто нарушает твои границы. Обратись за помощью: родителям, учителю, психологу, социальному педагогу или в милицию.</w:t>
      </w:r>
    </w:p>
    <w:p w:rsidR="00C86D57" w:rsidRPr="00C86D57" w:rsidRDefault="00C52198" w:rsidP="00C52198">
      <w:pPr>
        <w:pStyle w:val="a"/>
        <w:numPr>
          <w:ilvl w:val="0"/>
          <w:numId w:val="0"/>
        </w:numPr>
        <w:spacing w:line="240" w:lineRule="auto"/>
        <w:ind w:left="142" w:firstLine="425"/>
        <w:jc w:val="both"/>
        <w:rPr>
          <w:sz w:val="28"/>
          <w:szCs w:val="28"/>
          <w:lang w:val="ru-RU"/>
        </w:rPr>
      </w:pPr>
      <w:r w:rsidRPr="007958EB">
        <w:rPr>
          <w:b/>
          <w:sz w:val="28"/>
          <w:szCs w:val="28"/>
          <w:lang w:val="ru-RU"/>
        </w:rPr>
        <w:t>5.</w:t>
      </w:r>
      <w:r w:rsidRPr="00C86D57">
        <w:rPr>
          <w:sz w:val="28"/>
          <w:szCs w:val="28"/>
          <w:lang w:val="ru-RU"/>
        </w:rPr>
        <w:t xml:space="preserve"> Где искать помощь: 8-801-100-1611 — Национальн</w:t>
      </w:r>
      <w:r w:rsidR="00C86D57" w:rsidRPr="00C86D57">
        <w:rPr>
          <w:sz w:val="28"/>
          <w:szCs w:val="28"/>
          <w:lang w:val="ru-RU"/>
        </w:rPr>
        <w:t>ая детская линия; 102 — милиция.</w:t>
      </w:r>
      <w:r w:rsidRPr="00C86D57">
        <w:rPr>
          <w:sz w:val="28"/>
          <w:szCs w:val="28"/>
          <w:lang w:val="ru-RU"/>
        </w:rPr>
        <w:t xml:space="preserve"> </w:t>
      </w:r>
    </w:p>
    <w:p w:rsidR="006E32B3" w:rsidRPr="00C86D57" w:rsidRDefault="00C52198" w:rsidP="00C86D57">
      <w:pPr>
        <w:pStyle w:val="a"/>
        <w:numPr>
          <w:ilvl w:val="0"/>
          <w:numId w:val="0"/>
        </w:numPr>
        <w:rPr>
          <w:rFonts w:ascii="Calibri" w:hAnsi="Calibri" w:cs="Calibri"/>
          <w:b/>
          <w:color w:val="548DD4" w:themeColor="text2" w:themeTint="99"/>
          <w:sz w:val="32"/>
          <w:szCs w:val="32"/>
          <w:u w:val="single"/>
          <w:lang w:val="ru-RU"/>
        </w:rPr>
      </w:pPr>
      <w:r w:rsidRPr="00C86D57">
        <w:rPr>
          <w:rFonts w:ascii="Calibri" w:hAnsi="Calibri" w:cs="Calibri"/>
          <w:b/>
          <w:color w:val="548DD4" w:themeColor="text2" w:themeTint="99"/>
          <w:sz w:val="32"/>
          <w:szCs w:val="32"/>
          <w:u w:val="single"/>
          <w:lang w:val="ru-RU"/>
        </w:rPr>
        <w:t xml:space="preserve"> Для законных представителей</w:t>
      </w:r>
    </w:p>
    <w:p w:rsidR="006E32B3" w:rsidRPr="00C86D57" w:rsidRDefault="00C52198" w:rsidP="00C52198">
      <w:pPr>
        <w:pStyle w:val="a"/>
        <w:numPr>
          <w:ilvl w:val="0"/>
          <w:numId w:val="0"/>
        </w:numPr>
        <w:spacing w:line="240" w:lineRule="auto"/>
        <w:ind w:left="142" w:firstLine="425"/>
        <w:jc w:val="both"/>
        <w:rPr>
          <w:sz w:val="28"/>
          <w:szCs w:val="28"/>
          <w:lang w:val="ru-RU"/>
        </w:rPr>
      </w:pPr>
      <w:r w:rsidRPr="007958EB">
        <w:rPr>
          <w:b/>
          <w:sz w:val="28"/>
          <w:szCs w:val="28"/>
          <w:lang w:val="ru-RU"/>
        </w:rPr>
        <w:t>1.</w:t>
      </w:r>
      <w:r w:rsidRPr="00C86D57">
        <w:rPr>
          <w:sz w:val="28"/>
          <w:szCs w:val="28"/>
          <w:lang w:val="ru-RU"/>
        </w:rPr>
        <w:t xml:space="preserve"> Говорите с ребёнком о безопасности в сети. Объясните, что не все пользователи доброжелательны. Научите ребёнка не пересылать личные фото и не переходить по сомнительным ссылкам.</w:t>
      </w:r>
    </w:p>
    <w:p w:rsidR="006E32B3" w:rsidRPr="00C86D57" w:rsidRDefault="00C52198" w:rsidP="00C52198">
      <w:pPr>
        <w:pStyle w:val="a"/>
        <w:numPr>
          <w:ilvl w:val="0"/>
          <w:numId w:val="0"/>
        </w:numPr>
        <w:spacing w:line="240" w:lineRule="auto"/>
        <w:ind w:left="142" w:firstLine="425"/>
        <w:jc w:val="both"/>
        <w:rPr>
          <w:sz w:val="28"/>
          <w:szCs w:val="28"/>
          <w:lang w:val="ru-RU"/>
        </w:rPr>
      </w:pPr>
      <w:r w:rsidRPr="007958EB">
        <w:rPr>
          <w:b/>
          <w:sz w:val="28"/>
          <w:szCs w:val="28"/>
          <w:lang w:val="ru-RU"/>
        </w:rPr>
        <w:t>2.</w:t>
      </w:r>
      <w:r w:rsidRPr="00C86D57">
        <w:rPr>
          <w:sz w:val="28"/>
          <w:szCs w:val="28"/>
          <w:lang w:val="ru-RU"/>
        </w:rPr>
        <w:t xml:space="preserve"> Формируйте доверие, а не страх. Регулярно интересуйтесь, с кем ребёнок общается </w:t>
      </w:r>
      <w:proofErr w:type="spellStart"/>
      <w:r w:rsidRPr="00C86D57">
        <w:rPr>
          <w:sz w:val="28"/>
          <w:szCs w:val="28"/>
          <w:lang w:val="ru-RU"/>
        </w:rPr>
        <w:t>онлайн</w:t>
      </w:r>
      <w:proofErr w:type="spellEnd"/>
      <w:r w:rsidRPr="00C86D57">
        <w:rPr>
          <w:sz w:val="28"/>
          <w:szCs w:val="28"/>
          <w:lang w:val="ru-RU"/>
        </w:rPr>
        <w:t>. Не наказывайте за ошибки — дайте понять, что к вам можно обратиться.</w:t>
      </w:r>
    </w:p>
    <w:p w:rsidR="006E32B3" w:rsidRPr="00C86D57" w:rsidRDefault="00C52198" w:rsidP="00C52198">
      <w:pPr>
        <w:pStyle w:val="a"/>
        <w:numPr>
          <w:ilvl w:val="0"/>
          <w:numId w:val="0"/>
        </w:numPr>
        <w:spacing w:line="240" w:lineRule="auto"/>
        <w:ind w:left="142" w:firstLine="425"/>
        <w:jc w:val="both"/>
        <w:rPr>
          <w:sz w:val="28"/>
          <w:szCs w:val="28"/>
          <w:lang w:val="ru-RU"/>
        </w:rPr>
      </w:pPr>
      <w:r w:rsidRPr="007958EB">
        <w:rPr>
          <w:b/>
          <w:sz w:val="28"/>
          <w:szCs w:val="28"/>
          <w:lang w:val="ru-RU"/>
        </w:rPr>
        <w:t>3.</w:t>
      </w:r>
      <w:r w:rsidRPr="00C86D57">
        <w:rPr>
          <w:sz w:val="28"/>
          <w:szCs w:val="28"/>
          <w:lang w:val="ru-RU"/>
        </w:rPr>
        <w:t xml:space="preserve"> Используйте технические средства защиты. Установите родительский контроль, фильтры </w:t>
      </w:r>
      <w:proofErr w:type="spellStart"/>
      <w:r w:rsidRPr="00C86D57">
        <w:rPr>
          <w:sz w:val="28"/>
          <w:szCs w:val="28"/>
          <w:lang w:val="ru-RU"/>
        </w:rPr>
        <w:t>контента</w:t>
      </w:r>
      <w:proofErr w:type="spellEnd"/>
      <w:r w:rsidRPr="00C86D57">
        <w:rPr>
          <w:sz w:val="28"/>
          <w:szCs w:val="28"/>
          <w:lang w:val="ru-RU"/>
        </w:rPr>
        <w:t xml:space="preserve">, настройте приватность </w:t>
      </w:r>
      <w:proofErr w:type="spellStart"/>
      <w:r w:rsidRPr="00C86D57">
        <w:rPr>
          <w:sz w:val="28"/>
          <w:szCs w:val="28"/>
          <w:lang w:val="ru-RU"/>
        </w:rPr>
        <w:t>соцсетей</w:t>
      </w:r>
      <w:proofErr w:type="spellEnd"/>
      <w:r w:rsidRPr="00C86D57">
        <w:rPr>
          <w:sz w:val="28"/>
          <w:szCs w:val="28"/>
          <w:lang w:val="ru-RU"/>
        </w:rPr>
        <w:t>.</w:t>
      </w:r>
    </w:p>
    <w:p w:rsidR="006E32B3" w:rsidRPr="00C86D57" w:rsidRDefault="00C52198" w:rsidP="00C52198">
      <w:pPr>
        <w:pStyle w:val="a"/>
        <w:numPr>
          <w:ilvl w:val="0"/>
          <w:numId w:val="0"/>
        </w:numPr>
        <w:spacing w:line="240" w:lineRule="auto"/>
        <w:ind w:left="142" w:firstLine="425"/>
        <w:jc w:val="both"/>
        <w:rPr>
          <w:sz w:val="28"/>
          <w:szCs w:val="28"/>
          <w:lang w:val="ru-RU"/>
        </w:rPr>
      </w:pPr>
      <w:r w:rsidRPr="007958EB">
        <w:rPr>
          <w:b/>
          <w:sz w:val="28"/>
          <w:szCs w:val="28"/>
          <w:lang w:val="ru-RU"/>
        </w:rPr>
        <w:t>4.</w:t>
      </w:r>
      <w:r w:rsidRPr="00C86D57">
        <w:rPr>
          <w:sz w:val="28"/>
          <w:szCs w:val="28"/>
          <w:lang w:val="ru-RU"/>
        </w:rPr>
        <w:t xml:space="preserve"> Будьте примером ответственного поведения. Не размещайте фото ребёнка без его согласия. Соблюдайте культуру общения в интернете.</w:t>
      </w:r>
    </w:p>
    <w:p w:rsidR="006E32B3" w:rsidRPr="00C86D57" w:rsidRDefault="00C52198" w:rsidP="00C52198">
      <w:pPr>
        <w:pStyle w:val="a"/>
        <w:numPr>
          <w:ilvl w:val="0"/>
          <w:numId w:val="0"/>
        </w:numPr>
        <w:spacing w:line="240" w:lineRule="auto"/>
        <w:ind w:left="142" w:firstLine="425"/>
        <w:jc w:val="both"/>
        <w:rPr>
          <w:sz w:val="28"/>
          <w:szCs w:val="28"/>
          <w:lang w:val="ru-RU"/>
        </w:rPr>
      </w:pPr>
      <w:r w:rsidRPr="007958EB">
        <w:rPr>
          <w:b/>
          <w:sz w:val="28"/>
          <w:szCs w:val="28"/>
          <w:lang w:val="ru-RU"/>
        </w:rPr>
        <w:t>5.</w:t>
      </w:r>
      <w:r w:rsidRPr="00C86D57">
        <w:rPr>
          <w:sz w:val="28"/>
          <w:szCs w:val="28"/>
          <w:lang w:val="ru-RU"/>
        </w:rPr>
        <w:t xml:space="preserve"> При подозрении на угрозу: сохраните доказательства и обратитесь в ОВД, Следственный комитет, комиссию по делам несовершеннолетних или на детскую линию 8-801-100-1611.</w:t>
      </w:r>
    </w:p>
    <w:p w:rsidR="006E32B3" w:rsidRPr="00C86D57" w:rsidRDefault="00C52198">
      <w:pPr>
        <w:pStyle w:val="21"/>
        <w:rPr>
          <w:sz w:val="32"/>
          <w:szCs w:val="32"/>
          <w:u w:val="single"/>
          <w:lang w:val="ru-RU"/>
        </w:rPr>
      </w:pPr>
      <w:r w:rsidRPr="00C86D57">
        <w:rPr>
          <w:sz w:val="32"/>
          <w:szCs w:val="32"/>
          <w:u w:val="single"/>
          <w:lang w:val="ru-RU"/>
        </w:rPr>
        <w:t xml:space="preserve"> Помните</w:t>
      </w:r>
    </w:p>
    <w:p w:rsidR="006E32B3" w:rsidRPr="00C52198" w:rsidRDefault="00C52198" w:rsidP="00C52198">
      <w:pPr>
        <w:pStyle w:val="a"/>
        <w:numPr>
          <w:ilvl w:val="0"/>
          <w:numId w:val="0"/>
        </w:numPr>
        <w:spacing w:line="240" w:lineRule="auto"/>
        <w:ind w:firstLine="567"/>
        <w:jc w:val="both"/>
        <w:rPr>
          <w:sz w:val="28"/>
          <w:szCs w:val="28"/>
          <w:lang w:val="ru-RU"/>
        </w:rPr>
      </w:pPr>
      <w:r w:rsidRPr="00C52198">
        <w:rPr>
          <w:sz w:val="28"/>
          <w:szCs w:val="28"/>
          <w:lang w:val="ru-RU"/>
        </w:rPr>
        <w:t>Сексуальное насилие и эксплуатация в интернете — уголовно наказуемые деяния (по УК Республики Беларусь). Главная цель — предупредить опасные ситуации, сохранить доверие между ребёнком и взрослыми и обеспечить безопасное цифровое пространство.</w:t>
      </w:r>
    </w:p>
    <w:sectPr w:rsidR="006E32B3" w:rsidRPr="00C52198" w:rsidSect="00C86D57">
      <w:pgSz w:w="12240" w:h="15840"/>
      <w:pgMar w:top="851" w:right="616" w:bottom="709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5536C"/>
    <w:rsid w:val="0006063C"/>
    <w:rsid w:val="0015074B"/>
    <w:rsid w:val="0029639D"/>
    <w:rsid w:val="00326F90"/>
    <w:rsid w:val="006E32B3"/>
    <w:rsid w:val="007958EB"/>
    <w:rsid w:val="00AA1D8D"/>
    <w:rsid w:val="00B47730"/>
    <w:rsid w:val="00C52198"/>
    <w:rsid w:val="00C86D57"/>
    <w:rsid w:val="00CB0664"/>
    <w:rsid w:val="00ED2EAF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A70733-9B43-4F39-AE6E-77493A4AC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OLGA</cp:lastModifiedBy>
  <cp:revision>3</cp:revision>
  <dcterms:created xsi:type="dcterms:W3CDTF">2025-11-12T09:10:00Z</dcterms:created>
  <dcterms:modified xsi:type="dcterms:W3CDTF">2025-11-12T09:12:00Z</dcterms:modified>
</cp:coreProperties>
</file>